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rtl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008AAB3D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2B3B47">
        <w:rPr>
          <w:rFonts w:eastAsia="Times New Roman" w:cs="Times New Roman"/>
          <w:b/>
          <w:bCs/>
        </w:rPr>
        <w:t>10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880B2A">
        <w:rPr>
          <w:rFonts w:eastAsia="Times New Roman" w:cs="Times New Roman" w:hint="cs"/>
          <w:b/>
          <w:bCs/>
          <w:rtl/>
        </w:rPr>
        <w:t>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2026F0C7" w14:textId="77777777" w:rsidR="002B3B47" w:rsidRPr="00C242A2" w:rsidRDefault="002B3B47" w:rsidP="002B3B47">
      <w:pPr>
        <w:bidi/>
        <w:spacing w:line="240" w:lineRule="auto"/>
        <w:jc w:val="center"/>
        <w:rPr>
          <w:rFonts w:ascii="Georgia" w:eastAsia="Times New Roman" w:hAnsi="Georgia" w:cs="Times New Roman"/>
          <w:b/>
          <w:bCs/>
        </w:rPr>
      </w:pPr>
      <w:r w:rsidRPr="00C242A2">
        <w:rPr>
          <w:rFonts w:ascii="Georgia" w:eastAsia="Times New Roman" w:hAnsi="Georgia" w:cs="Times New Roman"/>
          <w:b/>
          <w:bCs/>
          <w:rtl/>
        </w:rPr>
        <w:t xml:space="preserve">رقم العطاء: </w:t>
      </w:r>
      <w:r w:rsidRPr="00C242A2">
        <w:rPr>
          <w:rFonts w:ascii="Georgia" w:eastAsia="Times New Roman" w:hAnsi="Georgia" w:cs="Times New Roman"/>
          <w:b/>
          <w:bCs/>
          <w:u w:val="single"/>
        </w:rPr>
        <w:t>SDN26086- KAS-Jul-2025–PR0</w:t>
      </w:r>
      <w:r>
        <w:rPr>
          <w:rFonts w:ascii="Georgia" w:eastAsia="Times New Roman" w:hAnsi="Georgia" w:cs="Times New Roman"/>
          <w:b/>
          <w:bCs/>
          <w:u w:val="single"/>
        </w:rPr>
        <w:t>46</w:t>
      </w:r>
      <w:r w:rsidRPr="00C242A2">
        <w:rPr>
          <w:rFonts w:ascii="Georgia" w:eastAsia="Times New Roman" w:hAnsi="Georgia" w:cs="Times New Roman"/>
          <w:b/>
          <w:bCs/>
          <w:u w:val="single"/>
        </w:rPr>
        <w:t xml:space="preserve">- </w:t>
      </w:r>
    </w:p>
    <w:p w14:paraId="10EFBE04" w14:textId="77777777" w:rsidR="002B3B47" w:rsidRDefault="002B3B47" w:rsidP="002B3B47">
      <w:pPr>
        <w:spacing w:line="240" w:lineRule="auto"/>
        <w:jc w:val="center"/>
        <w:rPr>
          <w:rFonts w:ascii="Georgia" w:eastAsia="Times New Roman" w:hAnsi="Georgia" w:cs="Arial"/>
          <w:b/>
          <w:bCs/>
          <w:u w:val="single"/>
        </w:rPr>
      </w:pPr>
      <w:bookmarkStart w:id="0" w:name="_Hlk203051263"/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توريد وتركيب 4 خزانات مياه (واحد في كل موقع) لقرية كوبري </w:t>
      </w:r>
      <w:r>
        <w:rPr>
          <w:rFonts w:ascii="Georgia" w:eastAsia="Times New Roman" w:hAnsi="Georgia" w:cs="Arial" w:hint="cs"/>
          <w:b/>
          <w:bCs/>
          <w:u w:val="single"/>
          <w:rtl/>
        </w:rPr>
        <w:t>خمسة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>، شابوره، دار النعيم ودار السلام – محلية حلفا</w:t>
      </w:r>
      <w:r>
        <w:rPr>
          <w:rFonts w:ascii="Georgia" w:eastAsia="Times New Roman" w:hAnsi="Georgia" w:cs="Arial" w:hint="cs"/>
          <w:b/>
          <w:bCs/>
          <w:u w:val="single"/>
          <w:rtl/>
        </w:rPr>
        <w:t>-ولاية كسلا</w:t>
      </w:r>
    </w:p>
    <w:bookmarkEnd w:id="0"/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4E5D20D4" w:rsidR="005D78B6" w:rsidRPr="00DE7D94" w:rsidRDefault="005D78B6" w:rsidP="002B3B47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2B3B47" w:rsidRPr="002B3B47">
        <w:rPr>
          <w:rFonts w:eastAsia="Times New Roman" w:cs="Arial"/>
          <w:b/>
          <w:bCs/>
          <w:rtl/>
          <w:lang w:bidi="ar-EG"/>
        </w:rPr>
        <w:t>توريد وتركيب 4 خزانات مياه (واحد في كل موقع) لقرية كوبري خمسة، شابوره، دار النعيم ودار السلام – محلية حلفا-ولاية كسلا</w:t>
      </w:r>
      <w:r w:rsidR="00376DEA">
        <w:rPr>
          <w:rFonts w:eastAsia="Times New Roman" w:cs="Arial" w:hint="cs"/>
          <w:b/>
          <w:bCs/>
          <w:u w:val="single"/>
          <w:rtl/>
        </w:rPr>
        <w:t>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29C8C330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2B3B47">
        <w:rPr>
          <w:rFonts w:eastAsia="Times New Roman" w:cs="Arial"/>
          <w:b/>
          <w:bCs/>
          <w:u w:val="single"/>
        </w:rPr>
        <w:t>17</w:t>
      </w:r>
      <w:r w:rsidR="00707CBB" w:rsidRPr="00707CBB">
        <w:rPr>
          <w:rFonts w:eastAsia="Times New Roman" w:cs="Arial"/>
          <w:b/>
          <w:bCs/>
          <w:u w:val="single"/>
          <w:rtl/>
        </w:rPr>
        <w:t xml:space="preserve"> يوليو 2025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6C64" w14:textId="77777777" w:rsidR="00844EC8" w:rsidRDefault="00844EC8" w:rsidP="00365509">
      <w:pPr>
        <w:spacing w:after="0" w:line="240" w:lineRule="auto"/>
      </w:pPr>
      <w:r>
        <w:separator/>
      </w:r>
    </w:p>
  </w:endnote>
  <w:endnote w:type="continuationSeparator" w:id="0">
    <w:p w14:paraId="5621FCF1" w14:textId="77777777" w:rsidR="00844EC8" w:rsidRDefault="00844EC8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1A08" w14:textId="77777777" w:rsidR="00844EC8" w:rsidRDefault="00844EC8" w:rsidP="00365509">
      <w:pPr>
        <w:spacing w:after="0" w:line="240" w:lineRule="auto"/>
      </w:pPr>
      <w:r>
        <w:separator/>
      </w:r>
    </w:p>
  </w:footnote>
  <w:footnote w:type="continuationSeparator" w:id="0">
    <w:p w14:paraId="1A941F18" w14:textId="77777777" w:rsidR="00844EC8" w:rsidRDefault="00844EC8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290D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B6AA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457E"/>
    <w:rsid w:val="0028603E"/>
    <w:rsid w:val="002860BC"/>
    <w:rsid w:val="00290845"/>
    <w:rsid w:val="00290E59"/>
    <w:rsid w:val="00291DE4"/>
    <w:rsid w:val="00297DA4"/>
    <w:rsid w:val="002A08CF"/>
    <w:rsid w:val="002A5669"/>
    <w:rsid w:val="002B0852"/>
    <w:rsid w:val="002B1001"/>
    <w:rsid w:val="002B1748"/>
    <w:rsid w:val="002B3B47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254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2573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19BF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3F52"/>
    <w:rsid w:val="004B5A68"/>
    <w:rsid w:val="004B62A4"/>
    <w:rsid w:val="004B7FDA"/>
    <w:rsid w:val="004C033C"/>
    <w:rsid w:val="004C12AF"/>
    <w:rsid w:val="004C484D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575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3B15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07CBB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2383"/>
    <w:rsid w:val="00814C5F"/>
    <w:rsid w:val="008165C3"/>
    <w:rsid w:val="008167E7"/>
    <w:rsid w:val="00816B54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44EC8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0B2A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37336"/>
    <w:rsid w:val="00941804"/>
    <w:rsid w:val="009451A8"/>
    <w:rsid w:val="00945544"/>
    <w:rsid w:val="0094688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28DB"/>
    <w:rsid w:val="00A247DD"/>
    <w:rsid w:val="00A263B2"/>
    <w:rsid w:val="00A2697C"/>
    <w:rsid w:val="00A26F30"/>
    <w:rsid w:val="00A31AE6"/>
    <w:rsid w:val="00A36478"/>
    <w:rsid w:val="00A36F9D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EC2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3F12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C7F90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299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2</cp:revision>
  <cp:lastPrinted>2020-10-18T11:39:00Z</cp:lastPrinted>
  <dcterms:created xsi:type="dcterms:W3CDTF">2025-07-10T11:49:00Z</dcterms:created>
  <dcterms:modified xsi:type="dcterms:W3CDTF">2025-07-10T11:49:00Z</dcterms:modified>
</cp:coreProperties>
</file>